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4F2A63" w14:textId="538F728C" w:rsidR="005F2D0C" w:rsidRPr="004B525A" w:rsidRDefault="00D24C9B" w:rsidP="004B525A">
      <w:pPr>
        <w:pStyle w:val="Titre1"/>
        <w:jc w:val="center"/>
        <w:rPr>
          <w:lang w:val="fr-FR"/>
        </w:rPr>
      </w:pPr>
      <w:r>
        <w:rPr>
          <w:rFonts w:ascii="Myriad Pro" w:hAnsi="Myriad Pro"/>
          <w:i/>
          <w:iCs/>
          <w:noProof/>
          <w:lang w:eastAsia="fr-FR"/>
        </w:rPr>
        <w:drawing>
          <wp:anchor distT="0" distB="0" distL="114300" distR="114300" simplePos="0" relativeHeight="251659264" behindDoc="0" locked="0" layoutInCell="1" allowOverlap="0" wp14:anchorId="58B5236A" wp14:editId="4BDCDAC7">
            <wp:simplePos x="0" y="0"/>
            <wp:positionH relativeFrom="margin">
              <wp:posOffset>-729615</wp:posOffset>
            </wp:positionH>
            <wp:positionV relativeFrom="page">
              <wp:posOffset>269986</wp:posOffset>
            </wp:positionV>
            <wp:extent cx="1236060" cy="868459"/>
            <wp:effectExtent l="0" t="0" r="2540" b="8255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6060" cy="8684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525A">
        <w:rPr>
          <w:lang w:val="fr-FR"/>
        </w:rPr>
        <w:t>AVIS D’APPEL PUBLIC A LA CONCURRENCE N°</w:t>
      </w:r>
      <w:r w:rsidR="00694C2E">
        <w:rPr>
          <w:lang w:val="fr-FR"/>
        </w:rPr>
        <w:t>MT861025</w:t>
      </w:r>
    </w:p>
    <w:p w14:paraId="23CA407C" w14:textId="77777777" w:rsidR="004B525A" w:rsidRPr="004B525A" w:rsidRDefault="004B525A">
      <w:pPr>
        <w:rPr>
          <w:lang w:val="fr-FR"/>
        </w:rPr>
      </w:pPr>
    </w:p>
    <w:tbl>
      <w:tblPr>
        <w:tblStyle w:val="Grilledutableau"/>
        <w:tblW w:w="0" w:type="auto"/>
        <w:tblInd w:w="38" w:type="dxa"/>
        <w:tblLook w:val="04A0" w:firstRow="1" w:lastRow="0" w:firstColumn="1" w:lastColumn="0" w:noHBand="0" w:noVBand="1"/>
      </w:tblPr>
      <w:tblGrid>
        <w:gridCol w:w="8780"/>
      </w:tblGrid>
      <w:tr w:rsidR="004B525A" w:rsidRPr="005E1AC9" w14:paraId="4E10E11F" w14:textId="77777777" w:rsidTr="009E5220">
        <w:tc>
          <w:tcPr>
            <w:tcW w:w="8780" w:type="dxa"/>
            <w:tcBorders>
              <w:bottom w:val="single" w:sz="4" w:space="0" w:color="auto"/>
            </w:tcBorders>
          </w:tcPr>
          <w:p w14:paraId="393FDD25" w14:textId="7541EA85" w:rsidR="004B525A" w:rsidRDefault="004B525A" w:rsidP="00511B56">
            <w:pPr>
              <w:spacing w:line="276" w:lineRule="auto"/>
              <w:rPr>
                <w:b/>
                <w:bCs/>
                <w:lang w:val="fr-FR"/>
              </w:rPr>
            </w:pPr>
            <w:r w:rsidRPr="004B525A">
              <w:rPr>
                <w:b/>
                <w:bCs/>
                <w:lang w:val="fr-FR"/>
              </w:rPr>
              <w:t>Pouvoir adjudi</w:t>
            </w:r>
            <w:r>
              <w:rPr>
                <w:b/>
                <w:bCs/>
                <w:lang w:val="fr-FR"/>
              </w:rPr>
              <w:t>cateur</w:t>
            </w:r>
          </w:p>
          <w:p w14:paraId="3BBDA38F" w14:textId="5E6F0709" w:rsidR="004B525A" w:rsidRDefault="004B525A" w:rsidP="00511B56">
            <w:pPr>
              <w:spacing w:line="276" w:lineRule="auto"/>
              <w:ind w:left="2091"/>
              <w:rPr>
                <w:lang w:val="fr-FR"/>
              </w:rPr>
            </w:pPr>
            <w:r w:rsidRPr="004B525A">
              <w:rPr>
                <w:lang w:val="fr-FR"/>
              </w:rPr>
              <w:t>Commune</w:t>
            </w:r>
            <w:r>
              <w:rPr>
                <w:lang w:val="fr-FR"/>
              </w:rPr>
              <w:t xml:space="preserve"> de Coussay les Bois</w:t>
            </w:r>
          </w:p>
          <w:p w14:paraId="60B2EEE3" w14:textId="4CF642FC" w:rsidR="004B525A" w:rsidRDefault="004B525A" w:rsidP="00511B56">
            <w:pPr>
              <w:spacing w:line="276" w:lineRule="auto"/>
              <w:ind w:left="2091"/>
              <w:rPr>
                <w:lang w:val="fr-FR"/>
              </w:rPr>
            </w:pPr>
            <w:r>
              <w:rPr>
                <w:lang w:val="fr-FR"/>
              </w:rPr>
              <w:t>7 rue de l’Eglise</w:t>
            </w:r>
          </w:p>
          <w:p w14:paraId="4AB2F293" w14:textId="4433E1E0" w:rsidR="004B525A" w:rsidRPr="004B525A" w:rsidRDefault="004B525A" w:rsidP="00511B56">
            <w:pPr>
              <w:spacing w:line="276" w:lineRule="auto"/>
              <w:ind w:left="2091"/>
              <w:rPr>
                <w:b/>
                <w:bCs/>
                <w:lang w:val="fr-FR"/>
              </w:rPr>
            </w:pPr>
            <w:r>
              <w:rPr>
                <w:lang w:val="fr-FR"/>
              </w:rPr>
              <w:t>86270 Coussay les Bois</w:t>
            </w:r>
          </w:p>
        </w:tc>
      </w:tr>
      <w:tr w:rsidR="004B525A" w:rsidRPr="005E1AC9" w14:paraId="28A3AEA1" w14:textId="77777777" w:rsidTr="009E5220">
        <w:tc>
          <w:tcPr>
            <w:tcW w:w="8780" w:type="dxa"/>
            <w:tcBorders>
              <w:left w:val="nil"/>
              <w:right w:val="nil"/>
            </w:tcBorders>
          </w:tcPr>
          <w:p w14:paraId="7899356E" w14:textId="77777777" w:rsidR="004B525A" w:rsidRDefault="004B525A" w:rsidP="00511B56">
            <w:pPr>
              <w:spacing w:line="276" w:lineRule="auto"/>
              <w:rPr>
                <w:lang w:val="fr-FR"/>
              </w:rPr>
            </w:pPr>
          </w:p>
        </w:tc>
      </w:tr>
      <w:tr w:rsidR="004B525A" w14:paraId="0408B5F0" w14:textId="77777777" w:rsidTr="009E5220">
        <w:tc>
          <w:tcPr>
            <w:tcW w:w="8780" w:type="dxa"/>
            <w:tcBorders>
              <w:bottom w:val="single" w:sz="4" w:space="0" w:color="auto"/>
            </w:tcBorders>
          </w:tcPr>
          <w:p w14:paraId="2A6F1F18" w14:textId="4321DC2D" w:rsidR="004B525A" w:rsidRDefault="004B525A" w:rsidP="00511B56">
            <w:pPr>
              <w:spacing w:line="276" w:lineRule="auto"/>
              <w:rPr>
                <w:lang w:val="fr-FR"/>
              </w:rPr>
            </w:pPr>
            <w:r w:rsidRPr="00511B56">
              <w:rPr>
                <w:b/>
                <w:bCs/>
                <w:lang w:val="fr-FR"/>
              </w:rPr>
              <w:t>Téléphone :</w:t>
            </w:r>
            <w:r>
              <w:rPr>
                <w:lang w:val="fr-FR"/>
              </w:rPr>
              <w:t xml:space="preserve"> </w:t>
            </w:r>
            <w:r w:rsidR="00511B56">
              <w:rPr>
                <w:lang w:val="fr-FR"/>
              </w:rPr>
              <w:t>05 49 86 23 54</w:t>
            </w:r>
          </w:p>
        </w:tc>
      </w:tr>
      <w:tr w:rsidR="004B525A" w14:paraId="56C6BE9A" w14:textId="77777777" w:rsidTr="009E5220">
        <w:tc>
          <w:tcPr>
            <w:tcW w:w="8780" w:type="dxa"/>
            <w:tcBorders>
              <w:left w:val="nil"/>
              <w:right w:val="nil"/>
            </w:tcBorders>
          </w:tcPr>
          <w:p w14:paraId="5D385FF9" w14:textId="77777777" w:rsidR="004B525A" w:rsidRDefault="004B525A" w:rsidP="00511B56">
            <w:pPr>
              <w:spacing w:line="276" w:lineRule="auto"/>
              <w:rPr>
                <w:lang w:val="fr-FR"/>
              </w:rPr>
            </w:pPr>
          </w:p>
        </w:tc>
      </w:tr>
      <w:tr w:rsidR="004B525A" w:rsidRPr="005E1AC9" w14:paraId="6F014649" w14:textId="77777777" w:rsidTr="009E5220">
        <w:tc>
          <w:tcPr>
            <w:tcW w:w="8780" w:type="dxa"/>
            <w:tcBorders>
              <w:bottom w:val="single" w:sz="4" w:space="0" w:color="auto"/>
            </w:tcBorders>
          </w:tcPr>
          <w:p w14:paraId="218B1069" w14:textId="7BF6E640" w:rsidR="004B525A" w:rsidRDefault="004B525A" w:rsidP="00511B56">
            <w:pPr>
              <w:spacing w:line="276" w:lineRule="auto"/>
              <w:rPr>
                <w:lang w:val="fr-FR"/>
              </w:rPr>
            </w:pPr>
            <w:r w:rsidRPr="00511B56">
              <w:rPr>
                <w:b/>
                <w:bCs/>
                <w:lang w:val="fr-FR"/>
              </w:rPr>
              <w:t>Type d’établissement :</w:t>
            </w:r>
            <w:r>
              <w:rPr>
                <w:lang w:val="fr-FR"/>
              </w:rPr>
              <w:t xml:space="preserve"> </w:t>
            </w:r>
            <w:r w:rsidR="00511B56">
              <w:rPr>
                <w:lang w:val="fr-FR"/>
              </w:rPr>
              <w:t>commune de moins de 1000 habitant</w:t>
            </w:r>
            <w:r w:rsidR="001F17C7">
              <w:rPr>
                <w:lang w:val="fr-FR"/>
              </w:rPr>
              <w:t>s</w:t>
            </w:r>
          </w:p>
        </w:tc>
      </w:tr>
      <w:tr w:rsidR="004B525A" w:rsidRPr="005E1AC9" w14:paraId="52E3B40F" w14:textId="77777777" w:rsidTr="009E5220">
        <w:tc>
          <w:tcPr>
            <w:tcW w:w="8780" w:type="dxa"/>
            <w:tcBorders>
              <w:left w:val="nil"/>
              <w:right w:val="nil"/>
            </w:tcBorders>
          </w:tcPr>
          <w:p w14:paraId="1EF25CED" w14:textId="77777777" w:rsidR="004B525A" w:rsidRDefault="004B525A" w:rsidP="00511B56">
            <w:pPr>
              <w:spacing w:line="276" w:lineRule="auto"/>
              <w:rPr>
                <w:lang w:val="fr-FR"/>
              </w:rPr>
            </w:pPr>
          </w:p>
        </w:tc>
      </w:tr>
      <w:tr w:rsidR="004B525A" w:rsidRPr="005E1AC9" w14:paraId="53C3BB76" w14:textId="77777777" w:rsidTr="009E5220">
        <w:tc>
          <w:tcPr>
            <w:tcW w:w="8780" w:type="dxa"/>
            <w:tcBorders>
              <w:bottom w:val="single" w:sz="4" w:space="0" w:color="auto"/>
            </w:tcBorders>
          </w:tcPr>
          <w:p w14:paraId="2753C545" w14:textId="2E43CA81" w:rsidR="004B525A" w:rsidRDefault="004B525A" w:rsidP="00511B56">
            <w:pPr>
              <w:spacing w:line="276" w:lineRule="auto"/>
              <w:rPr>
                <w:lang w:val="fr-FR"/>
              </w:rPr>
            </w:pPr>
            <w:r w:rsidRPr="00511B56">
              <w:rPr>
                <w:b/>
                <w:bCs/>
                <w:lang w:val="fr-FR"/>
              </w:rPr>
              <w:t>Site internet :</w:t>
            </w:r>
            <w:r w:rsidR="00511B56">
              <w:rPr>
                <w:lang w:val="fr-FR"/>
              </w:rPr>
              <w:t xml:space="preserve"> </w:t>
            </w:r>
            <w:r w:rsidR="00511B56" w:rsidRPr="00511B56">
              <w:rPr>
                <w:lang w:val="fr-FR"/>
              </w:rPr>
              <w:t>www.coussay-les-bois.fr</w:t>
            </w:r>
          </w:p>
        </w:tc>
      </w:tr>
      <w:tr w:rsidR="004B525A" w:rsidRPr="005E1AC9" w14:paraId="7F1253B1" w14:textId="77777777" w:rsidTr="009E5220">
        <w:tc>
          <w:tcPr>
            <w:tcW w:w="8780" w:type="dxa"/>
            <w:tcBorders>
              <w:left w:val="nil"/>
              <w:right w:val="nil"/>
            </w:tcBorders>
          </w:tcPr>
          <w:p w14:paraId="4920816F" w14:textId="77777777" w:rsidR="004B525A" w:rsidRDefault="004B525A" w:rsidP="00511B56">
            <w:pPr>
              <w:spacing w:line="276" w:lineRule="auto"/>
              <w:rPr>
                <w:lang w:val="fr-FR"/>
              </w:rPr>
            </w:pPr>
          </w:p>
        </w:tc>
      </w:tr>
      <w:tr w:rsidR="004B525A" w:rsidRPr="005E1AC9" w14:paraId="2C0FCA91" w14:textId="77777777" w:rsidTr="009E5220">
        <w:tc>
          <w:tcPr>
            <w:tcW w:w="8780" w:type="dxa"/>
            <w:tcBorders>
              <w:bottom w:val="single" w:sz="4" w:space="0" w:color="auto"/>
            </w:tcBorders>
          </w:tcPr>
          <w:p w14:paraId="0D525EE9" w14:textId="59ED85B5" w:rsidR="004B525A" w:rsidRDefault="004B525A" w:rsidP="00511B56">
            <w:pPr>
              <w:spacing w:line="276" w:lineRule="auto"/>
              <w:rPr>
                <w:lang w:val="fr-FR"/>
              </w:rPr>
            </w:pPr>
            <w:r w:rsidRPr="00511B56">
              <w:rPr>
                <w:b/>
                <w:bCs/>
                <w:lang w:val="fr-FR"/>
              </w:rPr>
              <w:t>Adresse mail :</w:t>
            </w:r>
            <w:r>
              <w:rPr>
                <w:lang w:val="fr-FR"/>
              </w:rPr>
              <w:t xml:space="preserve"> </w:t>
            </w:r>
            <w:r w:rsidR="00511B56" w:rsidRPr="00511B56">
              <w:rPr>
                <w:lang w:val="fr-FR"/>
              </w:rPr>
              <w:t>contact@coussay-les-bois.fr</w:t>
            </w:r>
          </w:p>
        </w:tc>
      </w:tr>
      <w:tr w:rsidR="004B525A" w:rsidRPr="005E1AC9" w14:paraId="38E439B8" w14:textId="77777777" w:rsidTr="009E5220">
        <w:tc>
          <w:tcPr>
            <w:tcW w:w="8780" w:type="dxa"/>
            <w:tcBorders>
              <w:left w:val="nil"/>
              <w:right w:val="nil"/>
            </w:tcBorders>
          </w:tcPr>
          <w:p w14:paraId="0BC8FED0" w14:textId="77777777" w:rsidR="004B525A" w:rsidRDefault="004B525A" w:rsidP="00511B56">
            <w:pPr>
              <w:spacing w:line="276" w:lineRule="auto"/>
              <w:rPr>
                <w:lang w:val="fr-FR"/>
              </w:rPr>
            </w:pPr>
          </w:p>
        </w:tc>
      </w:tr>
      <w:tr w:rsidR="004B525A" w:rsidRPr="005E1AC9" w14:paraId="3D163CC2" w14:textId="77777777" w:rsidTr="009E5220">
        <w:tc>
          <w:tcPr>
            <w:tcW w:w="8780" w:type="dxa"/>
            <w:tcBorders>
              <w:bottom w:val="single" w:sz="4" w:space="0" w:color="auto"/>
            </w:tcBorders>
          </w:tcPr>
          <w:p w14:paraId="28AE2D8D" w14:textId="6321B6B8" w:rsidR="004B525A" w:rsidRDefault="004B525A" w:rsidP="00511B56">
            <w:pPr>
              <w:spacing w:line="276" w:lineRule="auto"/>
              <w:rPr>
                <w:lang w:val="fr-FR"/>
              </w:rPr>
            </w:pPr>
            <w:r w:rsidRPr="00511B56">
              <w:rPr>
                <w:b/>
                <w:bCs/>
                <w:lang w:val="fr-FR"/>
              </w:rPr>
              <w:t>Objet du marché :</w:t>
            </w:r>
            <w:r>
              <w:rPr>
                <w:lang w:val="fr-FR"/>
              </w:rPr>
              <w:t xml:space="preserve"> </w:t>
            </w:r>
            <w:r w:rsidR="00511B56">
              <w:rPr>
                <w:lang w:val="fr-FR"/>
              </w:rPr>
              <w:t>Rénovation de l’école élémentaire de la commune</w:t>
            </w:r>
          </w:p>
        </w:tc>
      </w:tr>
      <w:tr w:rsidR="004B525A" w:rsidRPr="005E1AC9" w14:paraId="00C3F0DB" w14:textId="77777777" w:rsidTr="009E5220">
        <w:tc>
          <w:tcPr>
            <w:tcW w:w="8780" w:type="dxa"/>
            <w:tcBorders>
              <w:left w:val="nil"/>
              <w:right w:val="nil"/>
            </w:tcBorders>
          </w:tcPr>
          <w:p w14:paraId="58D1B970" w14:textId="77777777" w:rsidR="004B525A" w:rsidRDefault="004B525A" w:rsidP="00511B56">
            <w:pPr>
              <w:spacing w:line="276" w:lineRule="auto"/>
              <w:rPr>
                <w:lang w:val="fr-FR"/>
              </w:rPr>
            </w:pPr>
          </w:p>
        </w:tc>
      </w:tr>
      <w:tr w:rsidR="004B525A" w:rsidRPr="005E1AC9" w14:paraId="2D68D963" w14:textId="77777777" w:rsidTr="009E5220">
        <w:tc>
          <w:tcPr>
            <w:tcW w:w="8780" w:type="dxa"/>
            <w:tcBorders>
              <w:bottom w:val="single" w:sz="4" w:space="0" w:color="auto"/>
            </w:tcBorders>
          </w:tcPr>
          <w:p w14:paraId="0F683FEB" w14:textId="47136DBE" w:rsidR="004B525A" w:rsidRPr="00511B56" w:rsidRDefault="004B525A" w:rsidP="4B9833DC">
            <w:pPr>
              <w:spacing w:line="276" w:lineRule="auto"/>
              <w:rPr>
                <w:lang w:val="fr-FR"/>
              </w:rPr>
            </w:pPr>
            <w:r w:rsidRPr="1FFC21E4">
              <w:rPr>
                <w:b/>
                <w:bCs/>
                <w:lang w:val="fr-FR"/>
              </w:rPr>
              <w:t>Personne habilité à signer les marchés :</w:t>
            </w:r>
            <w:r w:rsidR="499D9184" w:rsidRPr="1FFC21E4">
              <w:rPr>
                <w:b/>
                <w:bCs/>
                <w:lang w:val="fr-FR"/>
              </w:rPr>
              <w:t xml:space="preserve"> </w:t>
            </w:r>
            <w:r w:rsidR="499D9184" w:rsidRPr="1FFC21E4">
              <w:rPr>
                <w:lang w:val="fr-FR"/>
              </w:rPr>
              <w:t xml:space="preserve"> La Maire </w:t>
            </w:r>
            <w:r w:rsidR="2D4BA8AC" w:rsidRPr="1FFC21E4">
              <w:rPr>
                <w:lang w:val="fr-FR"/>
              </w:rPr>
              <w:t xml:space="preserve">- Madame </w:t>
            </w:r>
            <w:r w:rsidR="5661B8DE" w:rsidRPr="1FFC21E4">
              <w:rPr>
                <w:lang w:val="fr-FR"/>
              </w:rPr>
              <w:t xml:space="preserve">Élisabeth MICHEL </w:t>
            </w:r>
            <w:r w:rsidR="1307D976" w:rsidRPr="1FFC21E4">
              <w:rPr>
                <w:lang w:val="fr-FR"/>
              </w:rPr>
              <w:t>ou son représentant</w:t>
            </w:r>
          </w:p>
        </w:tc>
      </w:tr>
      <w:tr w:rsidR="004B525A" w:rsidRPr="005E1AC9" w14:paraId="6BCE0810" w14:textId="77777777" w:rsidTr="009E5220">
        <w:tc>
          <w:tcPr>
            <w:tcW w:w="8780" w:type="dxa"/>
            <w:tcBorders>
              <w:left w:val="nil"/>
              <w:right w:val="nil"/>
            </w:tcBorders>
          </w:tcPr>
          <w:p w14:paraId="055A146B" w14:textId="77777777" w:rsidR="004B525A" w:rsidRDefault="004B525A" w:rsidP="00511B56">
            <w:pPr>
              <w:spacing w:line="276" w:lineRule="auto"/>
              <w:rPr>
                <w:lang w:val="fr-FR"/>
              </w:rPr>
            </w:pPr>
          </w:p>
        </w:tc>
      </w:tr>
      <w:tr w:rsidR="004B525A" w:rsidRPr="005E1AC9" w14:paraId="2A8AEA18" w14:textId="77777777" w:rsidTr="009E5220">
        <w:tc>
          <w:tcPr>
            <w:tcW w:w="8780" w:type="dxa"/>
            <w:tcBorders>
              <w:bottom w:val="single" w:sz="4" w:space="0" w:color="auto"/>
            </w:tcBorders>
          </w:tcPr>
          <w:p w14:paraId="6E902290" w14:textId="72B2D705" w:rsidR="004B525A" w:rsidRPr="00975CAB" w:rsidRDefault="004B525A" w:rsidP="00511B56">
            <w:pPr>
              <w:spacing w:line="276" w:lineRule="auto"/>
              <w:rPr>
                <w:lang w:val="fr-FR"/>
              </w:rPr>
            </w:pPr>
            <w:r w:rsidRPr="00975CAB">
              <w:rPr>
                <w:b/>
                <w:bCs/>
                <w:lang w:val="fr-FR"/>
              </w:rPr>
              <w:t>Personne habilité à donner les renseignements</w:t>
            </w:r>
            <w:r w:rsidRPr="00975CAB">
              <w:rPr>
                <w:lang w:val="fr-FR"/>
              </w:rPr>
              <w:t> :</w:t>
            </w:r>
            <w:r w:rsidR="00975CAB" w:rsidRPr="1FFC21E4">
              <w:rPr>
                <w:lang w:val="fr-FR"/>
              </w:rPr>
              <w:t xml:space="preserve"> </w:t>
            </w:r>
            <w:r w:rsidR="00975CAB" w:rsidRPr="005E1AC9">
              <w:rPr>
                <w:lang w:val="fr-FR"/>
              </w:rPr>
              <w:t>La Maire - Madame Élisabeth MICHEL ou son représentant</w:t>
            </w:r>
          </w:p>
        </w:tc>
      </w:tr>
      <w:tr w:rsidR="004B525A" w:rsidRPr="005E1AC9" w14:paraId="39708837" w14:textId="77777777" w:rsidTr="009E5220">
        <w:tc>
          <w:tcPr>
            <w:tcW w:w="8780" w:type="dxa"/>
            <w:tcBorders>
              <w:left w:val="nil"/>
              <w:right w:val="nil"/>
            </w:tcBorders>
          </w:tcPr>
          <w:p w14:paraId="6D42DEF6" w14:textId="77777777" w:rsidR="004B525A" w:rsidRDefault="004B525A" w:rsidP="00511B56">
            <w:pPr>
              <w:spacing w:line="276" w:lineRule="auto"/>
              <w:rPr>
                <w:lang w:val="fr-FR"/>
              </w:rPr>
            </w:pPr>
          </w:p>
        </w:tc>
      </w:tr>
      <w:tr w:rsidR="004B525A" w:rsidRPr="005E1AC9" w14:paraId="6041B3EA" w14:textId="77777777" w:rsidTr="009E5220">
        <w:tc>
          <w:tcPr>
            <w:tcW w:w="8780" w:type="dxa"/>
            <w:tcBorders>
              <w:bottom w:val="single" w:sz="4" w:space="0" w:color="auto"/>
            </w:tcBorders>
          </w:tcPr>
          <w:p w14:paraId="1695480D" w14:textId="645F9559" w:rsidR="004B525A" w:rsidRDefault="004B525A" w:rsidP="00511B56">
            <w:pPr>
              <w:spacing w:line="276" w:lineRule="auto"/>
              <w:rPr>
                <w:lang w:val="fr-FR"/>
              </w:rPr>
            </w:pPr>
            <w:r w:rsidRPr="00511B56">
              <w:rPr>
                <w:b/>
                <w:bCs/>
                <w:lang w:val="fr-FR"/>
              </w:rPr>
              <w:t>Procédure de passation :</w:t>
            </w:r>
            <w:r>
              <w:rPr>
                <w:lang w:val="fr-FR"/>
              </w:rPr>
              <w:t xml:space="preserve"> </w:t>
            </w:r>
            <w:r w:rsidR="00511B56" w:rsidRPr="004B525A">
              <w:rPr>
                <w:lang w:val="fr-FR"/>
              </w:rPr>
              <w:t xml:space="preserve">La procédure utilisée est une procédure adaptée conformément </w:t>
            </w:r>
            <w:r w:rsidR="00511B56">
              <w:rPr>
                <w:lang w:val="fr-FR"/>
              </w:rPr>
              <w:t xml:space="preserve">aux articles R.2172–1 et </w:t>
            </w:r>
            <w:r w:rsidR="00511B56" w:rsidRPr="004B525A">
              <w:rPr>
                <w:lang w:val="fr-FR"/>
              </w:rPr>
              <w:t>aux dispositions du Code de la commande publique</w:t>
            </w:r>
          </w:p>
          <w:p w14:paraId="394D2999" w14:textId="671BC7C7" w:rsidR="00945129" w:rsidRPr="00945129" w:rsidRDefault="00945129" w:rsidP="00945129">
            <w:pPr>
              <w:rPr>
                <w:lang w:val="fr-FR"/>
              </w:rPr>
            </w:pPr>
            <w:r w:rsidRPr="00975CAB">
              <w:rPr>
                <w:lang w:val="fr-FR" w:eastAsia="ar-SA"/>
              </w:rPr>
              <w:t xml:space="preserve">En application des dispositions de </w:t>
            </w:r>
            <w:r w:rsidRPr="00975CAB">
              <w:rPr>
                <w:bCs/>
                <w:kern w:val="2"/>
                <w:lang w:val="fr-FR" w:eastAsia="ar-SA"/>
              </w:rPr>
              <w:t>l’article L.2112-2 du code de la commande publique</w:t>
            </w:r>
            <w:r>
              <w:rPr>
                <w:rStyle w:val="Caractresdenotedebasdepage"/>
                <w:rFonts w:ascii="Arial" w:hAnsi="Arial" w:cs="Arial"/>
                <w:bCs/>
                <w:kern w:val="2"/>
                <w:sz w:val="20"/>
                <w:szCs w:val="20"/>
                <w:lang w:eastAsia="ar-SA"/>
              </w:rPr>
              <w:footnoteReference w:id="1"/>
            </w:r>
            <w:r w:rsidRPr="00975CAB">
              <w:rPr>
                <w:lang w:val="fr-FR" w:eastAsia="ar-SA"/>
              </w:rPr>
              <w:t xml:space="preserve">, l’exécution du marché comporte une clause sociale </w:t>
            </w:r>
            <w:r w:rsidRPr="00975CAB">
              <w:rPr>
                <w:lang w:val="fr-FR"/>
              </w:rPr>
              <w:t xml:space="preserve">d’insertion obligatoire. </w:t>
            </w:r>
          </w:p>
        </w:tc>
      </w:tr>
      <w:tr w:rsidR="00511B56" w:rsidRPr="005E1AC9" w14:paraId="7C7B5F58" w14:textId="77777777" w:rsidTr="009E5220">
        <w:tc>
          <w:tcPr>
            <w:tcW w:w="8780" w:type="dxa"/>
            <w:tcBorders>
              <w:left w:val="nil"/>
              <w:bottom w:val="single" w:sz="4" w:space="0" w:color="auto"/>
              <w:right w:val="nil"/>
            </w:tcBorders>
          </w:tcPr>
          <w:p w14:paraId="3CF7761F" w14:textId="4A9A03FE" w:rsidR="00511B56" w:rsidRPr="00511B56" w:rsidRDefault="00511B56" w:rsidP="00511B56">
            <w:pPr>
              <w:tabs>
                <w:tab w:val="left" w:pos="1260"/>
              </w:tabs>
              <w:spacing w:line="276" w:lineRule="auto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ab/>
            </w:r>
          </w:p>
        </w:tc>
      </w:tr>
      <w:tr w:rsidR="00511B56" w:rsidRPr="005E1AC9" w14:paraId="7CB1C330" w14:textId="77777777" w:rsidTr="009E5220">
        <w:tc>
          <w:tcPr>
            <w:tcW w:w="8780" w:type="dxa"/>
            <w:tcBorders>
              <w:bottom w:val="single" w:sz="4" w:space="0" w:color="auto"/>
            </w:tcBorders>
          </w:tcPr>
          <w:p w14:paraId="0B134103" w14:textId="3055CFD9" w:rsidR="00945129" w:rsidRPr="00511B56" w:rsidRDefault="00511B56" w:rsidP="00511B56">
            <w:pPr>
              <w:spacing w:line="276" w:lineRule="auto"/>
              <w:rPr>
                <w:lang w:val="fr-FR"/>
              </w:rPr>
            </w:pPr>
            <w:r>
              <w:rPr>
                <w:b/>
                <w:bCs/>
                <w:lang w:val="fr-FR"/>
              </w:rPr>
              <w:t xml:space="preserve">Type de marché : </w:t>
            </w:r>
            <w:r>
              <w:rPr>
                <w:lang w:val="fr-FR"/>
              </w:rPr>
              <w:t>Marché public de travaux</w:t>
            </w:r>
          </w:p>
        </w:tc>
      </w:tr>
      <w:tr w:rsidR="004B525A" w:rsidRPr="005E1AC9" w14:paraId="57C5649E" w14:textId="77777777" w:rsidTr="009E5220">
        <w:tc>
          <w:tcPr>
            <w:tcW w:w="8780" w:type="dxa"/>
            <w:tcBorders>
              <w:left w:val="nil"/>
              <w:right w:val="nil"/>
            </w:tcBorders>
          </w:tcPr>
          <w:p w14:paraId="005F0166" w14:textId="77777777" w:rsidR="004B525A" w:rsidRDefault="004B525A" w:rsidP="00511B56">
            <w:pPr>
              <w:spacing w:line="276" w:lineRule="auto"/>
              <w:rPr>
                <w:lang w:val="fr-FR"/>
              </w:rPr>
            </w:pPr>
          </w:p>
        </w:tc>
      </w:tr>
      <w:tr w:rsidR="009E5220" w:rsidRPr="00511B56" w14:paraId="3BDA15E7" w14:textId="77777777" w:rsidTr="009E5220">
        <w:tc>
          <w:tcPr>
            <w:tcW w:w="8780" w:type="dxa"/>
          </w:tcPr>
          <w:p w14:paraId="33EA3AAF" w14:textId="3B794C18" w:rsidR="009E5220" w:rsidRPr="00511B56" w:rsidRDefault="009E5220" w:rsidP="004B728F">
            <w:pPr>
              <w:spacing w:line="276" w:lineRule="auto"/>
              <w:rPr>
                <w:lang w:val="fr-FR"/>
              </w:rPr>
            </w:pPr>
            <w:r>
              <w:rPr>
                <w:b/>
                <w:bCs/>
                <w:lang w:val="fr-FR"/>
              </w:rPr>
              <w:t>Lien vers le profil acheteur</w:t>
            </w:r>
            <w:r>
              <w:rPr>
                <w:b/>
                <w:bCs/>
                <w:lang w:val="fr-FR"/>
              </w:rPr>
              <w:t xml:space="preserve"> : </w:t>
            </w:r>
            <w:r w:rsidRPr="001C3311">
              <w:rPr>
                <w:bCs/>
                <w:lang w:val="fr-FR"/>
              </w:rPr>
              <w:t>https://www.marches-securises.fr</w:t>
            </w:r>
          </w:p>
        </w:tc>
      </w:tr>
      <w:tr w:rsidR="004B525A" w:rsidRPr="005E1AC9" w14:paraId="5058806F" w14:textId="77777777" w:rsidTr="009E5220">
        <w:tc>
          <w:tcPr>
            <w:tcW w:w="8780" w:type="dxa"/>
            <w:tcBorders>
              <w:bottom w:val="single" w:sz="4" w:space="0" w:color="auto"/>
            </w:tcBorders>
          </w:tcPr>
          <w:p w14:paraId="280E86DC" w14:textId="200B6FC5" w:rsidR="004B525A" w:rsidRPr="00511B56" w:rsidRDefault="004B525A" w:rsidP="00511B56">
            <w:pPr>
              <w:spacing w:line="276" w:lineRule="auto"/>
              <w:rPr>
                <w:b/>
                <w:bCs/>
                <w:lang w:val="fr-FR"/>
              </w:rPr>
            </w:pPr>
            <w:r w:rsidRPr="00511B56">
              <w:rPr>
                <w:b/>
                <w:bCs/>
                <w:lang w:val="fr-FR"/>
              </w:rPr>
              <w:t>Critère de sélection :</w:t>
            </w:r>
            <w:r w:rsidR="00945129">
              <w:rPr>
                <w:b/>
                <w:bCs/>
                <w:lang w:val="fr-FR"/>
              </w:rPr>
              <w:t xml:space="preserve"> </w:t>
            </w:r>
            <w:r w:rsidR="00945129" w:rsidRPr="00945129">
              <w:rPr>
                <w:lang w:val="fr-FR"/>
              </w:rPr>
              <w:t>- Prix</w:t>
            </w:r>
            <w:r w:rsidR="00945129">
              <w:rPr>
                <w:lang w:val="fr-FR"/>
              </w:rPr>
              <w:t xml:space="preserve"> : </w:t>
            </w:r>
            <w:r w:rsidR="001F17C7">
              <w:rPr>
                <w:lang w:val="fr-FR"/>
              </w:rPr>
              <w:t>50</w:t>
            </w:r>
            <w:r w:rsidR="00945129">
              <w:rPr>
                <w:lang w:val="fr-FR"/>
              </w:rPr>
              <w:t xml:space="preserve">% </w:t>
            </w:r>
            <w:r w:rsidR="00E414B5">
              <w:rPr>
                <w:lang w:val="fr-FR"/>
              </w:rPr>
              <w:t xml:space="preserve">/ </w:t>
            </w:r>
            <w:r w:rsidR="00E414B5" w:rsidRPr="00945129">
              <w:rPr>
                <w:lang w:val="fr-FR"/>
              </w:rPr>
              <w:t>Valeur</w:t>
            </w:r>
            <w:r w:rsidR="00945129" w:rsidRPr="00945129">
              <w:rPr>
                <w:lang w:val="fr-FR"/>
              </w:rPr>
              <w:t xml:space="preserve"> technique de l’offre</w:t>
            </w:r>
            <w:r w:rsidR="00945129">
              <w:rPr>
                <w:lang w:val="fr-FR"/>
              </w:rPr>
              <w:t xml:space="preserve"> : </w:t>
            </w:r>
            <w:r w:rsidR="001F17C7">
              <w:rPr>
                <w:lang w:val="fr-FR"/>
              </w:rPr>
              <w:t>50</w:t>
            </w:r>
            <w:r w:rsidR="00945129">
              <w:rPr>
                <w:lang w:val="fr-FR"/>
              </w:rPr>
              <w:t>%</w:t>
            </w:r>
          </w:p>
        </w:tc>
      </w:tr>
      <w:tr w:rsidR="004B525A" w:rsidRPr="005E1AC9" w14:paraId="1B1FE463" w14:textId="77777777" w:rsidTr="009E5220">
        <w:tc>
          <w:tcPr>
            <w:tcW w:w="8780" w:type="dxa"/>
            <w:tcBorders>
              <w:left w:val="nil"/>
              <w:right w:val="nil"/>
            </w:tcBorders>
          </w:tcPr>
          <w:p w14:paraId="439A8CFF" w14:textId="77777777" w:rsidR="004B525A" w:rsidRDefault="004B525A" w:rsidP="00511B56">
            <w:pPr>
              <w:spacing w:line="276" w:lineRule="auto"/>
              <w:rPr>
                <w:lang w:val="fr-FR"/>
              </w:rPr>
            </w:pPr>
          </w:p>
        </w:tc>
      </w:tr>
      <w:tr w:rsidR="004B525A" w:rsidRPr="005E1AC9" w14:paraId="0AE85416" w14:textId="77777777" w:rsidTr="009E5220">
        <w:tc>
          <w:tcPr>
            <w:tcW w:w="8780" w:type="dxa"/>
            <w:tcBorders>
              <w:bottom w:val="single" w:sz="4" w:space="0" w:color="auto"/>
            </w:tcBorders>
          </w:tcPr>
          <w:p w14:paraId="7ECC9E78" w14:textId="0AE84355" w:rsidR="004B525A" w:rsidRPr="00511B56" w:rsidRDefault="004B525A" w:rsidP="00511B56">
            <w:pPr>
              <w:spacing w:line="276" w:lineRule="auto"/>
              <w:rPr>
                <w:lang w:val="fr-FR"/>
              </w:rPr>
            </w:pPr>
            <w:r w:rsidRPr="00511B56">
              <w:rPr>
                <w:b/>
                <w:bCs/>
                <w:lang w:val="fr-FR"/>
              </w:rPr>
              <w:t>Modalités de présentation des offres :</w:t>
            </w:r>
            <w:r w:rsidR="00511B56">
              <w:rPr>
                <w:b/>
                <w:bCs/>
                <w:lang w:val="fr-FR"/>
              </w:rPr>
              <w:t xml:space="preserve"> </w:t>
            </w:r>
            <w:r w:rsidR="00511B56" w:rsidRPr="004B525A">
              <w:rPr>
                <w:lang w:val="fr-FR"/>
              </w:rPr>
              <w:t xml:space="preserve">Les candidats </w:t>
            </w:r>
            <w:bookmarkStart w:id="0" w:name="_GoBack"/>
            <w:bookmarkEnd w:id="0"/>
            <w:r w:rsidR="00511B56" w:rsidRPr="004B525A">
              <w:rPr>
                <w:lang w:val="fr-FR"/>
              </w:rPr>
              <w:t>doivent transmettre leur offre par voie électronique à l'adresse indiquée ci-dessous, accompagnée des pièces justificatives demandées dans le règlement de consultation.</w:t>
            </w:r>
          </w:p>
        </w:tc>
      </w:tr>
      <w:tr w:rsidR="004B525A" w:rsidRPr="005E1AC9" w14:paraId="68B52F7A" w14:textId="77777777" w:rsidTr="009E5220">
        <w:tc>
          <w:tcPr>
            <w:tcW w:w="8780" w:type="dxa"/>
            <w:tcBorders>
              <w:left w:val="nil"/>
              <w:right w:val="nil"/>
            </w:tcBorders>
          </w:tcPr>
          <w:p w14:paraId="155B400F" w14:textId="77777777" w:rsidR="004B525A" w:rsidRDefault="004B525A" w:rsidP="00511B56">
            <w:pPr>
              <w:spacing w:line="276" w:lineRule="auto"/>
              <w:rPr>
                <w:lang w:val="fr-FR"/>
              </w:rPr>
            </w:pPr>
          </w:p>
        </w:tc>
      </w:tr>
      <w:tr w:rsidR="004B525A" w:rsidRPr="005E1AC9" w14:paraId="6F20F8E6" w14:textId="77777777" w:rsidTr="009E5220">
        <w:tc>
          <w:tcPr>
            <w:tcW w:w="8780" w:type="dxa"/>
          </w:tcPr>
          <w:p w14:paraId="21DE7AFD" w14:textId="60710FC2" w:rsidR="004B525A" w:rsidRPr="005E1AC9" w:rsidRDefault="004B525A" w:rsidP="00511B56">
            <w:pPr>
              <w:spacing w:line="276" w:lineRule="auto"/>
              <w:rPr>
                <w:b/>
                <w:bCs/>
                <w:lang w:val="fr-FR"/>
              </w:rPr>
            </w:pPr>
            <w:r w:rsidRPr="005E1AC9">
              <w:rPr>
                <w:b/>
                <w:bCs/>
                <w:lang w:val="fr-FR"/>
              </w:rPr>
              <w:t xml:space="preserve">Délai de soumission : </w:t>
            </w:r>
            <w:r w:rsidR="00975CAB" w:rsidRPr="005E1AC9">
              <w:rPr>
                <w:b/>
                <w:bCs/>
                <w:lang w:val="fr-FR"/>
              </w:rPr>
              <w:t xml:space="preserve"> 2</w:t>
            </w:r>
            <w:r w:rsidR="005E1AC9" w:rsidRPr="005E1AC9">
              <w:rPr>
                <w:b/>
                <w:bCs/>
                <w:lang w:val="fr-FR"/>
              </w:rPr>
              <w:t>4</w:t>
            </w:r>
            <w:r w:rsidR="00975CAB" w:rsidRPr="005E1AC9">
              <w:rPr>
                <w:b/>
                <w:bCs/>
                <w:lang w:val="fr-FR"/>
              </w:rPr>
              <w:t xml:space="preserve"> Novembre 2025 à 12H</w:t>
            </w:r>
            <w:r w:rsidR="005E1AC9" w:rsidRPr="005E1AC9">
              <w:rPr>
                <w:b/>
                <w:bCs/>
                <w:lang w:val="fr-FR"/>
              </w:rPr>
              <w:t>3</w:t>
            </w:r>
            <w:r w:rsidR="00975CAB" w:rsidRPr="005E1AC9">
              <w:rPr>
                <w:b/>
                <w:bCs/>
                <w:lang w:val="fr-FR"/>
              </w:rPr>
              <w:t>0</w:t>
            </w:r>
          </w:p>
        </w:tc>
      </w:tr>
    </w:tbl>
    <w:p w14:paraId="53A34F07" w14:textId="77777777" w:rsidR="00511B56" w:rsidRDefault="00511B56" w:rsidP="00D24C9B">
      <w:pPr>
        <w:rPr>
          <w:lang w:val="fr-FR"/>
        </w:rPr>
      </w:pPr>
    </w:p>
    <w:sectPr w:rsidR="00511B56" w:rsidSect="00945129">
      <w:pgSz w:w="12240" w:h="15840"/>
      <w:pgMar w:top="1276" w:right="1800" w:bottom="284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75B9CE" w14:textId="77777777" w:rsidR="00CB120E" w:rsidRDefault="00CB120E" w:rsidP="00511B56">
      <w:pPr>
        <w:spacing w:after="0" w:line="240" w:lineRule="auto"/>
      </w:pPr>
      <w:r>
        <w:separator/>
      </w:r>
    </w:p>
  </w:endnote>
  <w:endnote w:type="continuationSeparator" w:id="0">
    <w:p w14:paraId="5E3EC1CB" w14:textId="77777777" w:rsidR="00CB120E" w:rsidRDefault="00CB120E" w:rsidP="00511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CCD4A5" w14:textId="77777777" w:rsidR="00CB120E" w:rsidRDefault="00CB120E" w:rsidP="00511B56">
      <w:pPr>
        <w:spacing w:after="0" w:line="240" w:lineRule="auto"/>
      </w:pPr>
      <w:r>
        <w:separator/>
      </w:r>
    </w:p>
  </w:footnote>
  <w:footnote w:type="continuationSeparator" w:id="0">
    <w:p w14:paraId="2B6120AD" w14:textId="77777777" w:rsidR="00CB120E" w:rsidRDefault="00CB120E" w:rsidP="00511B56">
      <w:pPr>
        <w:spacing w:after="0" w:line="240" w:lineRule="auto"/>
      </w:pPr>
      <w:r>
        <w:continuationSeparator/>
      </w:r>
    </w:p>
  </w:footnote>
  <w:footnote w:id="1">
    <w:p w14:paraId="716D74C4" w14:textId="77777777" w:rsidR="00945129" w:rsidRDefault="00945129" w:rsidP="00945129">
      <w:pPr>
        <w:pStyle w:val="Notedebasdepage"/>
        <w:rPr>
          <w:rFonts w:ascii="Arial" w:hAnsi="Arial" w:cs="Arial"/>
          <w:i/>
          <w:iCs/>
          <w:sz w:val="16"/>
          <w:szCs w:val="16"/>
        </w:rPr>
      </w:pPr>
      <w:r>
        <w:rPr>
          <w:rStyle w:val="Caractresdenotedebasdepage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 Article L2112-2 de la commande publique : </w:t>
      </w:r>
    </w:p>
    <w:p w14:paraId="0F258A01" w14:textId="77777777" w:rsidR="00945129" w:rsidRDefault="00945129" w:rsidP="00945129">
      <w:pPr>
        <w:pStyle w:val="Notedebasdepage"/>
        <w:ind w:left="0" w:firstLine="0"/>
        <w:rPr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« Les clauses du marché précisent les conditions d’exécution des prestations, qui doivent être liées à son objet. Les conditions d’exécution peuvent prendre en compte des considérations relatives à l’économie, à l’innovation, à l’environnement, au domaine social, à l’emploi ou à la lutte contre les discriminations. »</w:t>
      </w:r>
    </w:p>
    <w:p w14:paraId="2E2BF326" w14:textId="77777777" w:rsidR="00945129" w:rsidRDefault="00945129" w:rsidP="00945129">
      <w:pPr>
        <w:pStyle w:val="Notedebasdepage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24F18"/>
    <w:rsid w:val="0015074B"/>
    <w:rsid w:val="001C3311"/>
    <w:rsid w:val="001F17C7"/>
    <w:rsid w:val="0029639D"/>
    <w:rsid w:val="002C5268"/>
    <w:rsid w:val="00326F90"/>
    <w:rsid w:val="004B525A"/>
    <w:rsid w:val="00511B56"/>
    <w:rsid w:val="00517315"/>
    <w:rsid w:val="005E1AC9"/>
    <w:rsid w:val="005F2D0C"/>
    <w:rsid w:val="00635B3D"/>
    <w:rsid w:val="00694C2E"/>
    <w:rsid w:val="006F29EC"/>
    <w:rsid w:val="007E3CBB"/>
    <w:rsid w:val="00827643"/>
    <w:rsid w:val="0088072C"/>
    <w:rsid w:val="00945129"/>
    <w:rsid w:val="00975CAB"/>
    <w:rsid w:val="009E5220"/>
    <w:rsid w:val="00AA1D8D"/>
    <w:rsid w:val="00AE63E1"/>
    <w:rsid w:val="00B47730"/>
    <w:rsid w:val="00CB0664"/>
    <w:rsid w:val="00CB120E"/>
    <w:rsid w:val="00D05FA1"/>
    <w:rsid w:val="00D24C9B"/>
    <w:rsid w:val="00E414B5"/>
    <w:rsid w:val="00FC693F"/>
    <w:rsid w:val="1307D976"/>
    <w:rsid w:val="18C401B9"/>
    <w:rsid w:val="1FFC21E4"/>
    <w:rsid w:val="2499F4D9"/>
    <w:rsid w:val="2BCF7230"/>
    <w:rsid w:val="2D4BA8AC"/>
    <w:rsid w:val="3CC4CD82"/>
    <w:rsid w:val="499D9184"/>
    <w:rsid w:val="4B9833DC"/>
    <w:rsid w:val="5661B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11A8D8"/>
  <w14:defaultImageDpi w14:val="300"/>
  <w15:docId w15:val="{5EF29C29-515F-499E-A3B0-54F76E093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56"/>
  </w:style>
  <w:style w:type="paragraph" w:styleId="Titre1">
    <w:name w:val="heading 1"/>
    <w:basedOn w:val="Normal"/>
    <w:next w:val="Normal"/>
    <w:link w:val="Titre1Car"/>
    <w:uiPriority w:val="9"/>
    <w:qFormat/>
    <w:rsid w:val="004B52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4B525A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Caractresdenotedebasdepage">
    <w:name w:val="Caractères de note de bas de page"/>
    <w:rsid w:val="00511B56"/>
    <w:rPr>
      <w:vertAlign w:val="superscript"/>
    </w:rPr>
  </w:style>
  <w:style w:type="paragraph" w:styleId="Notedebasdepage">
    <w:name w:val="footnote text"/>
    <w:basedOn w:val="Normal"/>
    <w:link w:val="NotedebasdepageCar"/>
    <w:rsid w:val="00511B56"/>
    <w:pPr>
      <w:widowControl w:val="0"/>
      <w:suppressLineNumbers/>
      <w:suppressAutoHyphens/>
      <w:spacing w:after="0" w:line="240" w:lineRule="auto"/>
      <w:ind w:left="283" w:hanging="283"/>
    </w:pPr>
    <w:rPr>
      <w:rFonts w:ascii="Times New Roman" w:eastAsia="Lucida Sans Unicode" w:hAnsi="Times New Roman" w:cs="Times New Roman"/>
      <w:kern w:val="2"/>
      <w:sz w:val="20"/>
      <w:szCs w:val="20"/>
      <w:lang w:val="fr-FR" w:eastAsia="zh-CN"/>
    </w:rPr>
  </w:style>
  <w:style w:type="character" w:customStyle="1" w:styleId="NotedebasdepageCar">
    <w:name w:val="Note de bas de page Car"/>
    <w:basedOn w:val="Policepardfaut"/>
    <w:link w:val="Notedebasdepage"/>
    <w:rsid w:val="00511B56"/>
    <w:rPr>
      <w:rFonts w:ascii="Times New Roman" w:eastAsia="Lucida Sans Unicode" w:hAnsi="Times New Roman" w:cs="Times New Roman"/>
      <w:kern w:val="2"/>
      <w:sz w:val="20"/>
      <w:szCs w:val="20"/>
      <w:lang w:val="fr-FR" w:eastAsia="zh-CN"/>
    </w:rPr>
  </w:style>
  <w:style w:type="paragraph" w:customStyle="1" w:styleId="Default">
    <w:name w:val="Default"/>
    <w:rsid w:val="00511B56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fr-F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4168793A677C4CAFCF419D218DB4AD" ma:contentTypeVersion="14" ma:contentTypeDescription="Crée un document." ma:contentTypeScope="" ma:versionID="b1b55f73f5ec8c5b7cab9782a3ada164">
  <xsd:schema xmlns:xsd="http://www.w3.org/2001/XMLSchema" xmlns:xs="http://www.w3.org/2001/XMLSchema" xmlns:p="http://schemas.microsoft.com/office/2006/metadata/properties" xmlns:ns2="77b6a4d5-c43f-4909-9fce-ddbc385b60a5" xmlns:ns3="c13e0925-9983-4587-af3c-499ad4e8b1c7" targetNamespace="http://schemas.microsoft.com/office/2006/metadata/properties" ma:root="true" ma:fieldsID="5b24608d185c95d6382845c0fe6c3aaa" ns2:_="" ns3:_="">
    <xsd:import namespace="77b6a4d5-c43f-4909-9fce-ddbc385b60a5"/>
    <xsd:import namespace="c13e0925-9983-4587-af3c-499ad4e8b1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b6a4d5-c43f-4909-9fce-ddbc385b60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b5bf9f3d-7cc4-41a9-8c5c-bfbd5d16a3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e0925-9983-4587-af3c-499ad4e8b1c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0c5c727-7c07-46fc-9622-4f4e89556f42}" ma:internalName="TaxCatchAll" ma:showField="CatchAllData" ma:web="c13e0925-9983-4587-af3c-499ad4e8b1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3e0925-9983-4587-af3c-499ad4e8b1c7" xsi:nil="true"/>
    <lcf76f155ced4ddcb4097134ff3c332f xmlns="77b6a4d5-c43f-4909-9fce-ddbc385b60a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E4B2E7B-5B23-4439-B390-A11B839988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b6a4d5-c43f-4909-9fce-ddbc385b60a5"/>
    <ds:schemaRef ds:uri="c13e0925-9983-4587-af3c-499ad4e8b1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E55DAA-4399-4ACC-B0D9-433E93044B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E4C7D7-E759-47E2-A525-DAEF0EF1D971}">
  <ds:schemaRefs>
    <ds:schemaRef ds:uri="http://schemas.microsoft.com/office/2006/metadata/properties"/>
    <ds:schemaRef ds:uri="http://schemas.microsoft.com/office/infopath/2007/PartnerControls"/>
    <ds:schemaRef ds:uri="c13e0925-9983-4587-af3c-499ad4e8b1c7"/>
    <ds:schemaRef ds:uri="77b6a4d5-c43f-4909-9fce-ddbc385b60a5"/>
  </ds:schemaRefs>
</ds:datastoreItem>
</file>

<file path=customXml/itemProps4.xml><?xml version="1.0" encoding="utf-8"?>
<ds:datastoreItem xmlns:ds="http://schemas.openxmlformats.org/officeDocument/2006/customXml" ds:itemID="{3BDDF154-EEE7-4BB4-B271-A908A77DF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213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Serveur</cp:lastModifiedBy>
  <cp:revision>14</cp:revision>
  <dcterms:created xsi:type="dcterms:W3CDTF">2013-12-23T23:15:00Z</dcterms:created>
  <dcterms:modified xsi:type="dcterms:W3CDTF">2025-10-22T09:11:00Z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0x010100284168793A677C4CAFCF419D218DB4AD</vt:lpwstr>
  </property>
  <property fmtid="{D5CDD505-2E9C-101B-9397-08002B2CF9AE}" pid="3" name="MediaServiceImageTags">
    <vt:lpwstr/>
  </property>
</Properties>
</file>