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2A63" w14:textId="6F2EEC80" w:rsidR="005F2D0C" w:rsidRPr="004B525A" w:rsidRDefault="00DF6515" w:rsidP="004B525A">
      <w:pPr>
        <w:pStyle w:val="Titre1"/>
        <w:jc w:val="center"/>
        <w:rPr>
          <w:lang w:val="fr-FR"/>
        </w:rPr>
      </w:pPr>
      <w:r>
        <w:rPr>
          <w:lang w:val="fr-FR"/>
        </w:rPr>
        <w:t>M</w:t>
      </w:r>
      <w:r w:rsidR="004B525A">
        <w:rPr>
          <w:lang w:val="fr-FR"/>
        </w:rPr>
        <w:t>AVIS D’APPEL PUBLIC A LA CONCURRENCE N°</w:t>
      </w:r>
      <w:r>
        <w:rPr>
          <w:lang w:val="fr-FR"/>
        </w:rPr>
        <w:t>MT</w:t>
      </w:r>
      <w:r w:rsidR="004F5133">
        <w:rPr>
          <w:lang w:val="fr-FR"/>
        </w:rPr>
        <w:t>01-05/2026</w:t>
      </w:r>
    </w:p>
    <w:p w14:paraId="23CA407C" w14:textId="77777777" w:rsidR="004B525A" w:rsidRPr="004B525A" w:rsidRDefault="004B525A">
      <w:pPr>
        <w:rPr>
          <w:lang w:val="fr-FR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4B525A" w:rsidRPr="00A05017" w14:paraId="4E10E11F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393FDD25" w14:textId="7541EA85" w:rsidR="004B525A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4B525A">
              <w:rPr>
                <w:b/>
                <w:bCs/>
                <w:lang w:val="fr-FR"/>
              </w:rPr>
              <w:t>Pouvoir adjudi</w:t>
            </w:r>
            <w:r>
              <w:rPr>
                <w:b/>
                <w:bCs/>
                <w:lang w:val="fr-FR"/>
              </w:rPr>
              <w:t>cateur</w:t>
            </w:r>
          </w:p>
          <w:p w14:paraId="3BBDA38F" w14:textId="5E6F0709" w:rsidR="004B525A" w:rsidRDefault="004B525A" w:rsidP="00511B56">
            <w:pPr>
              <w:spacing w:line="276" w:lineRule="auto"/>
              <w:ind w:left="2091"/>
              <w:rPr>
                <w:lang w:val="fr-FR"/>
              </w:rPr>
            </w:pPr>
            <w:r w:rsidRPr="004B525A">
              <w:rPr>
                <w:lang w:val="fr-FR"/>
              </w:rPr>
              <w:t>Commune</w:t>
            </w:r>
            <w:r>
              <w:rPr>
                <w:lang w:val="fr-FR"/>
              </w:rPr>
              <w:t xml:space="preserve"> de Coussay les Bois</w:t>
            </w:r>
          </w:p>
          <w:p w14:paraId="60B2EEE3" w14:textId="4CF642FC" w:rsidR="004B525A" w:rsidRDefault="004B525A" w:rsidP="00511B56">
            <w:pPr>
              <w:spacing w:line="276" w:lineRule="auto"/>
              <w:ind w:left="2091"/>
              <w:rPr>
                <w:lang w:val="fr-FR"/>
              </w:rPr>
            </w:pPr>
            <w:r>
              <w:rPr>
                <w:lang w:val="fr-FR"/>
              </w:rPr>
              <w:t>7 rue de l’Eglise</w:t>
            </w:r>
          </w:p>
          <w:p w14:paraId="4AB2F293" w14:textId="4433E1E0" w:rsidR="004B525A" w:rsidRPr="004B525A" w:rsidRDefault="004B525A" w:rsidP="00511B56">
            <w:pPr>
              <w:spacing w:line="276" w:lineRule="auto"/>
              <w:ind w:left="2091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86270 Coussay les Bois</w:t>
            </w:r>
          </w:p>
        </w:tc>
      </w:tr>
      <w:tr w:rsidR="004B525A" w:rsidRPr="00A05017" w14:paraId="28A3AEA1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7899356E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14:paraId="0408B5F0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2A6F1F18" w14:textId="4321DC2D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Téléphone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05 49 86 23 54</w:t>
            </w:r>
          </w:p>
        </w:tc>
      </w:tr>
      <w:tr w:rsidR="004B525A" w14:paraId="56C6BE9A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5D385FF9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6F014649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218B1069" w14:textId="70243FD0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Type d’établissement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commune de moins de 1000 habitant</w:t>
            </w:r>
          </w:p>
        </w:tc>
      </w:tr>
      <w:tr w:rsidR="004B525A" w:rsidRPr="00A05017" w14:paraId="52E3B40F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1EF25CED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53C3BB76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2753C545" w14:textId="2E43CA81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Site internet :</w:t>
            </w:r>
            <w:r w:rsidR="00511B56">
              <w:rPr>
                <w:lang w:val="fr-FR"/>
              </w:rPr>
              <w:t xml:space="preserve"> </w:t>
            </w:r>
            <w:r w:rsidR="00511B56" w:rsidRPr="00511B56">
              <w:rPr>
                <w:lang w:val="fr-FR"/>
              </w:rPr>
              <w:t>www.coussay-les-bois.fr</w:t>
            </w:r>
          </w:p>
        </w:tc>
      </w:tr>
      <w:tr w:rsidR="004B525A" w:rsidRPr="00A05017" w14:paraId="7F1253B1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4920816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2C0FCA91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0D525EE9" w14:textId="59ED85B5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Adresse mail :</w:t>
            </w:r>
            <w:r>
              <w:rPr>
                <w:lang w:val="fr-FR"/>
              </w:rPr>
              <w:t xml:space="preserve"> </w:t>
            </w:r>
            <w:r w:rsidR="00511B56" w:rsidRPr="00511B56">
              <w:rPr>
                <w:lang w:val="fr-FR"/>
              </w:rPr>
              <w:t>contact@coussay-les-bois.fr</w:t>
            </w:r>
          </w:p>
        </w:tc>
      </w:tr>
      <w:tr w:rsidR="004B525A" w:rsidRPr="00A05017" w14:paraId="38E439B8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0BC8FED0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3D163CC2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6C4A90EB" w14:textId="3FF8BF72" w:rsidR="001B7F95" w:rsidRPr="004F5133" w:rsidRDefault="004B525A" w:rsidP="001B7F95">
            <w:pPr>
              <w:spacing w:line="276" w:lineRule="auto"/>
              <w:rPr>
                <w:b/>
                <w:bCs/>
                <w:lang w:val="fr-FR"/>
              </w:rPr>
            </w:pPr>
            <w:r w:rsidRPr="00511B56">
              <w:rPr>
                <w:b/>
                <w:bCs/>
                <w:lang w:val="fr-FR"/>
              </w:rPr>
              <w:t>Objet du marché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Rénovation de l’école élémentaire de la commune</w:t>
            </w:r>
            <w:r w:rsidR="001B7F95">
              <w:rPr>
                <w:lang w:val="fr-FR"/>
              </w:rPr>
              <w:t xml:space="preserve"> - </w:t>
            </w:r>
            <w:r w:rsidR="001B7F95" w:rsidRPr="004F5133">
              <w:rPr>
                <w:b/>
                <w:bCs/>
                <w:lang w:val="fr-FR"/>
              </w:rPr>
              <w:t>Relance du lot n°3 : Charpente &amp; bardage bois – Couverture ardoise – Zinguerie</w:t>
            </w:r>
            <w:r w:rsidR="00A05017" w:rsidRPr="004F5133">
              <w:rPr>
                <w:b/>
                <w:bCs/>
                <w:lang w:val="fr-FR"/>
              </w:rPr>
              <w:t xml:space="preserve"> - Photovoltaïque</w:t>
            </w:r>
          </w:p>
          <w:p w14:paraId="28AE2D8D" w14:textId="03A689C0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00C3F0DB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58D1B970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2D68D963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0F683FEB" w14:textId="47136DBE" w:rsidR="004B525A" w:rsidRPr="00511B56" w:rsidRDefault="004B525A" w:rsidP="4B9833DC">
            <w:pPr>
              <w:spacing w:line="276" w:lineRule="auto"/>
              <w:rPr>
                <w:lang w:val="fr-FR"/>
              </w:rPr>
            </w:pPr>
            <w:r w:rsidRPr="1FFC21E4">
              <w:rPr>
                <w:b/>
                <w:bCs/>
                <w:lang w:val="fr-FR"/>
              </w:rPr>
              <w:t>Personne habilité à signer les marchés :</w:t>
            </w:r>
            <w:r w:rsidR="499D9184" w:rsidRPr="1FFC21E4">
              <w:rPr>
                <w:b/>
                <w:bCs/>
                <w:lang w:val="fr-FR"/>
              </w:rPr>
              <w:t xml:space="preserve"> </w:t>
            </w:r>
            <w:r w:rsidR="499D9184" w:rsidRPr="1FFC21E4">
              <w:rPr>
                <w:lang w:val="fr-FR"/>
              </w:rPr>
              <w:t xml:space="preserve"> La Maire </w:t>
            </w:r>
            <w:r w:rsidR="2D4BA8AC" w:rsidRPr="1FFC21E4">
              <w:rPr>
                <w:lang w:val="fr-FR"/>
              </w:rPr>
              <w:t xml:space="preserve">- Madame </w:t>
            </w:r>
            <w:r w:rsidR="5661B8DE" w:rsidRPr="1FFC21E4">
              <w:rPr>
                <w:lang w:val="fr-FR"/>
              </w:rPr>
              <w:t xml:space="preserve">Élisabeth MICHEL </w:t>
            </w:r>
            <w:r w:rsidR="1307D976" w:rsidRPr="1FFC21E4">
              <w:rPr>
                <w:lang w:val="fr-FR"/>
              </w:rPr>
              <w:t>ou son représentant</w:t>
            </w:r>
          </w:p>
        </w:tc>
      </w:tr>
      <w:tr w:rsidR="004B525A" w:rsidRPr="00A05017" w14:paraId="6BCE0810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055A146B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2A8AEA18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6E902290" w14:textId="72B2D705" w:rsidR="004B525A" w:rsidRPr="00975CAB" w:rsidRDefault="004B525A" w:rsidP="00511B56">
            <w:pPr>
              <w:spacing w:line="276" w:lineRule="auto"/>
              <w:rPr>
                <w:lang w:val="fr-FR"/>
              </w:rPr>
            </w:pPr>
            <w:r w:rsidRPr="00975CAB">
              <w:rPr>
                <w:b/>
                <w:bCs/>
                <w:lang w:val="fr-FR"/>
              </w:rPr>
              <w:t>Personne habilité à donner les renseignements</w:t>
            </w:r>
            <w:r w:rsidRPr="00975CAB">
              <w:rPr>
                <w:lang w:val="fr-FR"/>
              </w:rPr>
              <w:t> :</w:t>
            </w:r>
            <w:r w:rsidR="00975CAB" w:rsidRPr="1FFC21E4">
              <w:rPr>
                <w:lang w:val="fr-FR"/>
              </w:rPr>
              <w:t xml:space="preserve"> </w:t>
            </w:r>
            <w:r w:rsidR="00975CAB" w:rsidRPr="005E1AC9">
              <w:rPr>
                <w:lang w:val="fr-FR"/>
              </w:rPr>
              <w:t>La Maire - Madame Élisabeth MICHEL ou son représentant</w:t>
            </w:r>
          </w:p>
        </w:tc>
      </w:tr>
      <w:tr w:rsidR="004B525A" w:rsidRPr="00A05017" w14:paraId="39708837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6D42DEF6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6041B3EA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1695480D" w14:textId="645F9559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Procédure de passation :</w:t>
            </w:r>
            <w:r>
              <w:rPr>
                <w:lang w:val="fr-FR"/>
              </w:rPr>
              <w:t xml:space="preserve"> </w:t>
            </w:r>
            <w:r w:rsidR="00511B56" w:rsidRPr="004B525A">
              <w:rPr>
                <w:lang w:val="fr-FR"/>
              </w:rPr>
              <w:t xml:space="preserve">La procédure utilisée est une procédure adaptée conformément </w:t>
            </w:r>
            <w:r w:rsidR="00511B56">
              <w:rPr>
                <w:lang w:val="fr-FR"/>
              </w:rPr>
              <w:t xml:space="preserve">aux articles R.2172–1 et </w:t>
            </w:r>
            <w:r w:rsidR="00511B56" w:rsidRPr="004B525A">
              <w:rPr>
                <w:lang w:val="fr-FR"/>
              </w:rPr>
              <w:t>aux dispositions du Code de la commande publique</w:t>
            </w:r>
          </w:p>
          <w:p w14:paraId="394D2999" w14:textId="511F7B5F" w:rsidR="00F77EA0" w:rsidRPr="00945129" w:rsidRDefault="000A7BBA" w:rsidP="00945129">
            <w:pPr>
              <w:rPr>
                <w:lang w:val="fr-FR"/>
              </w:rPr>
            </w:pPr>
            <w:r w:rsidRPr="000A7BBA">
              <w:rPr>
                <w:lang w:val="fr-FR"/>
              </w:rPr>
              <w:t>La présente consultation fait suite à une déclaration d’infructuosité des lots n°3 et n°11 lors de la procédure initiale. Ces deux lots ont été fusionnés dans le cadre de la présente relance en un lot unique n°03.</w:t>
            </w:r>
          </w:p>
        </w:tc>
      </w:tr>
      <w:tr w:rsidR="00511B56" w:rsidRPr="00A05017" w14:paraId="7C7B5F58" w14:textId="77777777" w:rsidTr="1FFC21E4">
        <w:tc>
          <w:tcPr>
            <w:tcW w:w="8780" w:type="dxa"/>
            <w:tcBorders>
              <w:left w:val="nil"/>
              <w:bottom w:val="single" w:sz="4" w:space="0" w:color="auto"/>
              <w:right w:val="nil"/>
            </w:tcBorders>
          </w:tcPr>
          <w:p w14:paraId="3CF7761F" w14:textId="4A9A03FE" w:rsidR="00511B56" w:rsidRPr="00511B56" w:rsidRDefault="00511B56" w:rsidP="00511B56">
            <w:pPr>
              <w:tabs>
                <w:tab w:val="left" w:pos="1260"/>
              </w:tabs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ab/>
            </w:r>
          </w:p>
        </w:tc>
      </w:tr>
      <w:tr w:rsidR="00511B56" w:rsidRPr="00A05017" w14:paraId="7CB1C330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0B134103" w14:textId="3055CFD9" w:rsidR="00945129" w:rsidRPr="00511B56" w:rsidRDefault="00511B56" w:rsidP="00511B56">
            <w:pPr>
              <w:spacing w:line="276" w:lineRule="auto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Type de marché : </w:t>
            </w:r>
            <w:r>
              <w:rPr>
                <w:lang w:val="fr-FR"/>
              </w:rPr>
              <w:t>Marché public de travaux</w:t>
            </w:r>
          </w:p>
        </w:tc>
      </w:tr>
      <w:tr w:rsidR="004B525A" w:rsidRPr="00A05017" w14:paraId="57C5649E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005F0166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5058806F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280E86DC" w14:textId="782B4D04" w:rsidR="004B525A" w:rsidRPr="00511B56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511B56">
              <w:rPr>
                <w:b/>
                <w:bCs/>
                <w:lang w:val="fr-FR"/>
              </w:rPr>
              <w:t>Critère de sélection :</w:t>
            </w:r>
            <w:r w:rsidR="00945129">
              <w:rPr>
                <w:b/>
                <w:bCs/>
                <w:lang w:val="fr-FR"/>
              </w:rPr>
              <w:t xml:space="preserve"> </w:t>
            </w:r>
            <w:r w:rsidR="00945129" w:rsidRPr="00945129">
              <w:rPr>
                <w:lang w:val="fr-FR"/>
              </w:rPr>
              <w:t>- Prix</w:t>
            </w:r>
            <w:r w:rsidR="00945129">
              <w:rPr>
                <w:lang w:val="fr-FR"/>
              </w:rPr>
              <w:t xml:space="preserve"> : </w:t>
            </w:r>
            <w:r w:rsidR="00A3020F">
              <w:rPr>
                <w:lang w:val="fr-FR"/>
              </w:rPr>
              <w:t>4</w:t>
            </w:r>
            <w:r w:rsidR="0069164A">
              <w:rPr>
                <w:lang w:val="fr-FR"/>
              </w:rPr>
              <w:t>0</w:t>
            </w:r>
            <w:r w:rsidR="00945129">
              <w:rPr>
                <w:lang w:val="fr-FR"/>
              </w:rPr>
              <w:t xml:space="preserve">% </w:t>
            </w:r>
            <w:r w:rsidR="00E414B5">
              <w:rPr>
                <w:lang w:val="fr-FR"/>
              </w:rPr>
              <w:t xml:space="preserve">/ </w:t>
            </w:r>
            <w:r w:rsidR="00E414B5" w:rsidRPr="00945129">
              <w:rPr>
                <w:lang w:val="fr-FR"/>
              </w:rPr>
              <w:t>Valeur</w:t>
            </w:r>
            <w:r w:rsidR="00945129" w:rsidRPr="00945129">
              <w:rPr>
                <w:lang w:val="fr-FR"/>
              </w:rPr>
              <w:t xml:space="preserve"> technique de l’offre</w:t>
            </w:r>
            <w:r w:rsidR="00945129">
              <w:rPr>
                <w:lang w:val="fr-FR"/>
              </w:rPr>
              <w:t xml:space="preserve"> : </w:t>
            </w:r>
            <w:r w:rsidR="00A3020F">
              <w:rPr>
                <w:lang w:val="fr-FR"/>
              </w:rPr>
              <w:t>6</w:t>
            </w:r>
            <w:r w:rsidR="0069164A">
              <w:rPr>
                <w:lang w:val="fr-FR"/>
              </w:rPr>
              <w:t>0</w:t>
            </w:r>
            <w:r w:rsidR="00945129">
              <w:rPr>
                <w:lang w:val="fr-FR"/>
              </w:rPr>
              <w:t>%</w:t>
            </w:r>
          </w:p>
        </w:tc>
      </w:tr>
      <w:tr w:rsidR="004B525A" w:rsidRPr="00A05017" w14:paraId="1B1FE463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439A8CF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0AE85416" w14:textId="77777777" w:rsidTr="1FFC21E4">
        <w:tc>
          <w:tcPr>
            <w:tcW w:w="8780" w:type="dxa"/>
            <w:tcBorders>
              <w:bottom w:val="single" w:sz="4" w:space="0" w:color="auto"/>
            </w:tcBorders>
          </w:tcPr>
          <w:p w14:paraId="7ECC9E78" w14:textId="0AE84355" w:rsidR="004B525A" w:rsidRPr="00511B56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Modalités de présentation des offres :</w:t>
            </w:r>
            <w:r w:rsidR="00511B56">
              <w:rPr>
                <w:b/>
                <w:bCs/>
                <w:lang w:val="fr-FR"/>
              </w:rPr>
              <w:t xml:space="preserve"> </w:t>
            </w:r>
            <w:r w:rsidR="00511B56" w:rsidRPr="004B525A">
              <w:rPr>
                <w:lang w:val="fr-FR"/>
              </w:rPr>
              <w:t>Les candidats doivent transmettre leur offre par voie électronique à l'adresse indiquée ci-dessous, accompagnée des pièces justificatives demandées dans le règlement de consultation.</w:t>
            </w:r>
          </w:p>
        </w:tc>
      </w:tr>
      <w:tr w:rsidR="004B525A" w:rsidRPr="00A05017" w14:paraId="68B52F7A" w14:textId="77777777" w:rsidTr="1FFC21E4">
        <w:tc>
          <w:tcPr>
            <w:tcW w:w="8780" w:type="dxa"/>
            <w:tcBorders>
              <w:left w:val="nil"/>
              <w:right w:val="nil"/>
            </w:tcBorders>
          </w:tcPr>
          <w:p w14:paraId="155B400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A05017" w14:paraId="6F20F8E6" w14:textId="77777777" w:rsidTr="1FFC21E4">
        <w:tc>
          <w:tcPr>
            <w:tcW w:w="8780" w:type="dxa"/>
          </w:tcPr>
          <w:p w14:paraId="21DE7AFD" w14:textId="7522E4EE" w:rsidR="004B525A" w:rsidRPr="005E1AC9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5E1AC9">
              <w:rPr>
                <w:b/>
                <w:bCs/>
                <w:lang w:val="fr-FR"/>
              </w:rPr>
              <w:t xml:space="preserve">Délai de soumission : </w:t>
            </w:r>
            <w:r w:rsidR="00975CAB" w:rsidRPr="005E1AC9">
              <w:rPr>
                <w:b/>
                <w:bCs/>
                <w:lang w:val="fr-FR"/>
              </w:rPr>
              <w:t xml:space="preserve"> </w:t>
            </w:r>
            <w:r w:rsidR="004F5133">
              <w:rPr>
                <w:b/>
                <w:bCs/>
                <w:lang w:val="fr-FR"/>
              </w:rPr>
              <w:t>8 juin 2026</w:t>
            </w:r>
            <w:r w:rsidR="00975CAB" w:rsidRPr="005E1AC9">
              <w:rPr>
                <w:b/>
                <w:bCs/>
                <w:lang w:val="fr-FR"/>
              </w:rPr>
              <w:t xml:space="preserve"> à 12H</w:t>
            </w:r>
            <w:r w:rsidR="005E1AC9" w:rsidRPr="005E1AC9">
              <w:rPr>
                <w:b/>
                <w:bCs/>
                <w:lang w:val="fr-FR"/>
              </w:rPr>
              <w:t>3</w:t>
            </w:r>
            <w:r w:rsidR="00975CAB" w:rsidRPr="005E1AC9">
              <w:rPr>
                <w:b/>
                <w:bCs/>
                <w:lang w:val="fr-FR"/>
              </w:rPr>
              <w:t>0</w:t>
            </w:r>
          </w:p>
        </w:tc>
      </w:tr>
    </w:tbl>
    <w:p w14:paraId="57742A0F" w14:textId="77777777" w:rsidR="00511B56" w:rsidRDefault="00511B56" w:rsidP="0014758F">
      <w:pPr>
        <w:rPr>
          <w:lang w:val="fr-FR"/>
        </w:rPr>
      </w:pPr>
    </w:p>
    <w:sectPr w:rsidR="00511B56" w:rsidSect="00945129">
      <w:pgSz w:w="12240" w:h="15840"/>
      <w:pgMar w:top="1276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5A5F" w14:textId="77777777" w:rsidR="00E86175" w:rsidRDefault="00E86175" w:rsidP="00511B56">
      <w:pPr>
        <w:spacing w:after="0" w:line="240" w:lineRule="auto"/>
      </w:pPr>
      <w:r>
        <w:separator/>
      </w:r>
    </w:p>
  </w:endnote>
  <w:endnote w:type="continuationSeparator" w:id="0">
    <w:p w14:paraId="0D5CC5F3" w14:textId="77777777" w:rsidR="00E86175" w:rsidRDefault="00E86175" w:rsidP="005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E40E" w14:textId="77777777" w:rsidR="00E86175" w:rsidRDefault="00E86175" w:rsidP="00511B56">
      <w:pPr>
        <w:spacing w:after="0" w:line="240" w:lineRule="auto"/>
      </w:pPr>
      <w:r>
        <w:separator/>
      </w:r>
    </w:p>
  </w:footnote>
  <w:footnote w:type="continuationSeparator" w:id="0">
    <w:p w14:paraId="70071E5A" w14:textId="77777777" w:rsidR="00E86175" w:rsidRDefault="00E86175" w:rsidP="0051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701459">
    <w:abstractNumId w:val="8"/>
  </w:num>
  <w:num w:numId="2" w16cid:durableId="1567450885">
    <w:abstractNumId w:val="6"/>
  </w:num>
  <w:num w:numId="3" w16cid:durableId="477695035">
    <w:abstractNumId w:val="5"/>
  </w:num>
  <w:num w:numId="4" w16cid:durableId="1087271351">
    <w:abstractNumId w:val="4"/>
  </w:num>
  <w:num w:numId="5" w16cid:durableId="616527754">
    <w:abstractNumId w:val="7"/>
  </w:num>
  <w:num w:numId="6" w16cid:durableId="335839064">
    <w:abstractNumId w:val="3"/>
  </w:num>
  <w:num w:numId="7" w16cid:durableId="836110963">
    <w:abstractNumId w:val="2"/>
  </w:num>
  <w:num w:numId="8" w16cid:durableId="655457046">
    <w:abstractNumId w:val="1"/>
  </w:num>
  <w:num w:numId="9" w16cid:durableId="6352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889"/>
    <w:rsid w:val="0006063C"/>
    <w:rsid w:val="000A7BBA"/>
    <w:rsid w:val="00100F27"/>
    <w:rsid w:val="00124F18"/>
    <w:rsid w:val="0014758F"/>
    <w:rsid w:val="0015074B"/>
    <w:rsid w:val="001B7F95"/>
    <w:rsid w:val="00214732"/>
    <w:rsid w:val="0029639D"/>
    <w:rsid w:val="002A39D5"/>
    <w:rsid w:val="00326F90"/>
    <w:rsid w:val="0046322D"/>
    <w:rsid w:val="004A10A9"/>
    <w:rsid w:val="004B525A"/>
    <w:rsid w:val="004F5133"/>
    <w:rsid w:val="00511B56"/>
    <w:rsid w:val="00517315"/>
    <w:rsid w:val="005E1AC9"/>
    <w:rsid w:val="005F2D0C"/>
    <w:rsid w:val="00635B3D"/>
    <w:rsid w:val="0069164A"/>
    <w:rsid w:val="006F29EC"/>
    <w:rsid w:val="00727933"/>
    <w:rsid w:val="007E3CBB"/>
    <w:rsid w:val="00805EF6"/>
    <w:rsid w:val="0088072C"/>
    <w:rsid w:val="00945129"/>
    <w:rsid w:val="00975CAB"/>
    <w:rsid w:val="00A05017"/>
    <w:rsid w:val="00A3020F"/>
    <w:rsid w:val="00AA1D8D"/>
    <w:rsid w:val="00AE63E1"/>
    <w:rsid w:val="00AE7816"/>
    <w:rsid w:val="00B47730"/>
    <w:rsid w:val="00C7408E"/>
    <w:rsid w:val="00CB0664"/>
    <w:rsid w:val="00D05D42"/>
    <w:rsid w:val="00DF6515"/>
    <w:rsid w:val="00E107B5"/>
    <w:rsid w:val="00E258F5"/>
    <w:rsid w:val="00E414B5"/>
    <w:rsid w:val="00E443F7"/>
    <w:rsid w:val="00E86175"/>
    <w:rsid w:val="00EB2375"/>
    <w:rsid w:val="00F77EA0"/>
    <w:rsid w:val="00FC693F"/>
    <w:rsid w:val="1307D976"/>
    <w:rsid w:val="18C401B9"/>
    <w:rsid w:val="1FFC21E4"/>
    <w:rsid w:val="2499F4D9"/>
    <w:rsid w:val="2BCF7230"/>
    <w:rsid w:val="2D4BA8AC"/>
    <w:rsid w:val="3CC4CD82"/>
    <w:rsid w:val="499D9184"/>
    <w:rsid w:val="4B9833DC"/>
    <w:rsid w:val="5661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1A8D8"/>
  <w14:defaultImageDpi w14:val="300"/>
  <w15:docId w15:val="{5EF29C29-515F-499E-A3B0-54F76E0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56"/>
  </w:style>
  <w:style w:type="paragraph" w:styleId="Titre1">
    <w:name w:val="heading 1"/>
    <w:basedOn w:val="Normal"/>
    <w:next w:val="Normal"/>
    <w:link w:val="Titre1Car"/>
    <w:uiPriority w:val="9"/>
    <w:qFormat/>
    <w:rsid w:val="004B5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525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aractresdenotedebasdepage">
    <w:name w:val="Caractères de note de bas de page"/>
    <w:rsid w:val="00511B56"/>
    <w:rPr>
      <w:vertAlign w:val="superscript"/>
    </w:rPr>
  </w:style>
  <w:style w:type="paragraph" w:styleId="Notedebasdepage">
    <w:name w:val="footnote text"/>
    <w:basedOn w:val="Normal"/>
    <w:link w:val="NotedebasdepageCar"/>
    <w:rsid w:val="00511B5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2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rsid w:val="00511B56"/>
    <w:rPr>
      <w:rFonts w:ascii="Times New Roman" w:eastAsia="Lucida Sans Unicode" w:hAnsi="Times New Roman" w:cs="Times New Roman"/>
      <w:kern w:val="2"/>
      <w:sz w:val="20"/>
      <w:szCs w:val="20"/>
      <w:lang w:val="fr-FR" w:eastAsia="zh-CN"/>
    </w:rPr>
  </w:style>
  <w:style w:type="paragraph" w:customStyle="1" w:styleId="Default">
    <w:name w:val="Default"/>
    <w:rsid w:val="00511B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e0925-9983-4587-af3c-499ad4e8b1c7" xsi:nil="true"/>
    <lcf76f155ced4ddcb4097134ff3c332f xmlns="77b6a4d5-c43f-4909-9fce-ddbc385b60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168793A677C4CAFCF419D218DB4AD" ma:contentTypeVersion="14" ma:contentTypeDescription="Crée un document." ma:contentTypeScope="" ma:versionID="03b75eb1d6335f880983e5f39acb38ca">
  <xsd:schema xmlns:xsd="http://www.w3.org/2001/XMLSchema" xmlns:xs="http://www.w3.org/2001/XMLSchema" xmlns:p="http://schemas.microsoft.com/office/2006/metadata/properties" xmlns:ns2="77b6a4d5-c43f-4909-9fce-ddbc385b60a5" xmlns:ns3="c13e0925-9983-4587-af3c-499ad4e8b1c7" targetNamespace="http://schemas.microsoft.com/office/2006/metadata/properties" ma:root="true" ma:fieldsID="7f628cae0f9f76539ac724b5fdd834c9" ns2:_="" ns3:_="">
    <xsd:import namespace="77b6a4d5-c43f-4909-9fce-ddbc385b60a5"/>
    <xsd:import namespace="c13e0925-9983-4587-af3c-499ad4e8b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6a4d5-c43f-4909-9fce-ddbc385b6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5bf9f3d-7cc4-41a9-8c5c-bfbd5d16a3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0925-9983-4587-af3c-499ad4e8b1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5c727-7c07-46fc-9622-4f4e89556f42}" ma:internalName="TaxCatchAll" ma:showField="CatchAllData" ma:web="c13e0925-9983-4587-af3c-499ad4e8b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4C7D7-E759-47E2-A525-DAEF0EF1D971}">
  <ds:schemaRefs>
    <ds:schemaRef ds:uri="http://schemas.microsoft.com/office/2006/metadata/properties"/>
    <ds:schemaRef ds:uri="http://schemas.microsoft.com/office/infopath/2007/PartnerControls"/>
    <ds:schemaRef ds:uri="c13e0925-9983-4587-af3c-499ad4e8b1c7"/>
    <ds:schemaRef ds:uri="77b6a4d5-c43f-4909-9fce-ddbc385b60a5"/>
  </ds:schemaRefs>
</ds:datastoreItem>
</file>

<file path=customXml/itemProps3.xml><?xml version="1.0" encoding="utf-8"?>
<ds:datastoreItem xmlns:ds="http://schemas.openxmlformats.org/officeDocument/2006/customXml" ds:itemID="{D3175349-891D-4AA8-B52F-AC012E83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6a4d5-c43f-4909-9fce-ddbc385b60a5"/>
    <ds:schemaRef ds:uri="c13e0925-9983-4587-af3c-499ad4e8b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55DAA-4399-4ACC-B0D9-433E93044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1243</Characters>
  <Application>Microsoft Office Word</Application>
  <DocSecurity>0</DocSecurity>
  <Lines>10</Lines>
  <Paragraphs>2</Paragraphs>
  <ScaleCrop>false</ScaleCrop>
  <Manager/>
  <Company/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Coussay les Bois 15860</cp:lastModifiedBy>
  <cp:revision>25</cp:revision>
  <dcterms:created xsi:type="dcterms:W3CDTF">2013-12-23T23:15:00Z</dcterms:created>
  <dcterms:modified xsi:type="dcterms:W3CDTF">2026-05-11T13:37:00Z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0x010100284168793A677C4CAFCF419D218DB4AD</vt:lpwstr>
  </property>
  <property fmtid="{D5CDD505-2E9C-101B-9397-08002B2CF9AE}" pid="3" name="MediaServiceImageTags">
    <vt:lpwstr/>
  </property>
</Properties>
</file>